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797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Калинкина Павла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 д.29 по ул. Бажова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Калинкин П.В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 в состоянии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 (одежда грязная), невнятную речь,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резкий запах алкоголя изо рта, неустойчивость тела, поведение не соответствовало обстановке, вызывал своим видом отвращение,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 в состоянии, оскорбляющем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Калинкин П.В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Калинкина П.В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388595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16.03.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Калинкина П.В. от 16.03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свидетеля от </w:t>
      </w: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>
        <w:rPr>
          <w:rFonts w:ascii="Times New Roman" w:eastAsia="Times New Roman" w:hAnsi="Times New Roman" w:cs="Times New Roman"/>
          <w:sz w:val="28"/>
          <w:szCs w:val="28"/>
        </w:rPr>
        <w:t>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от 16.03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</w:t>
      </w:r>
      <w:r>
        <w:rPr>
          <w:rFonts w:ascii="Times New Roman" w:eastAsia="Times New Roman" w:hAnsi="Times New Roman" w:cs="Times New Roman"/>
          <w:sz w:val="28"/>
          <w:szCs w:val="28"/>
        </w:rPr>
        <w:t>1681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Калинкина П.В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опьянения;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на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материалами. </w:t>
      </w: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Калинкина П.В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Калинкиным П.В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года.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относится к кругу лиц, указанных в ст.3.9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Калинкина Павла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зачесть в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отбытия наказания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с 19 час. 45 мин. 16.03.2025 года по 10 час. 20 мин. 17.03.2025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7rplc-12">
    <w:name w:val="cat-UserDefined grp-27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